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F129" w14:textId="5195BE3B" w:rsidR="002B0DD9" w:rsidRPr="002B0DD9" w:rsidRDefault="002B0DD9" w:rsidP="002B0DD9">
      <w:pPr>
        <w:pStyle w:val="Ttulo1"/>
        <w:jc w:val="center"/>
        <w:rPr>
          <w:b w:val="0"/>
          <w:bCs w:val="0"/>
          <w:lang w:val="es-ES_tradnl"/>
        </w:rPr>
      </w:pPr>
      <w:r w:rsidRPr="002B0DD9">
        <w:rPr>
          <w:lang w:val="es-ES_tradnl"/>
        </w:rPr>
        <w:t>**FORMATO DE APLICACIÓN AL PROGRAMA PUENTES AMG**</w:t>
      </w:r>
    </w:p>
    <w:p w14:paraId="33D769C9" w14:textId="30C9CE53" w:rsidR="002B0DD9" w:rsidRPr="002B0DD9" w:rsidRDefault="002B0DD9" w:rsidP="00D22610">
      <w:pPr>
        <w:pStyle w:val="Ttulo1"/>
        <w:jc w:val="both"/>
        <w:rPr>
          <w:b w:val="0"/>
          <w:bCs w:val="0"/>
          <w:lang w:val="es-ES_tradnl"/>
        </w:rPr>
      </w:pPr>
      <w:r w:rsidRPr="002B0DD9">
        <w:rPr>
          <w:lang w:val="es-ES_tradnl"/>
        </w:rPr>
        <w:t xml:space="preserve">I. Datos generales </w:t>
      </w:r>
      <w:r>
        <w:rPr>
          <w:lang w:val="es-ES_tradnl"/>
        </w:rPr>
        <w:t>del solicitante</w:t>
      </w:r>
    </w:p>
    <w:p w14:paraId="5639E1A8" w14:textId="3F08C86E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Nombre completo: ________________________________</w:t>
      </w:r>
      <w:r w:rsidR="002B0DD9">
        <w:rPr>
          <w:lang w:val="es-ES_tradnl"/>
        </w:rPr>
        <w:t>___________________________________________________</w:t>
      </w:r>
    </w:p>
    <w:p w14:paraId="0592C333" w14:textId="73A7D238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Edad: ________</w:t>
      </w:r>
      <w:r w:rsidR="002B0DD9">
        <w:rPr>
          <w:lang w:val="es-ES_tradnl"/>
        </w:rPr>
        <w:t>___</w:t>
      </w:r>
    </w:p>
    <w:p w14:paraId="6A5734D8" w14:textId="3993E710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Ciudad y Estado</w:t>
      </w:r>
      <w:r w:rsidR="002B0DD9">
        <w:rPr>
          <w:lang w:val="es-ES_tradnl"/>
        </w:rPr>
        <w:t xml:space="preserve"> donde vive</w:t>
      </w:r>
      <w:r w:rsidRPr="002B0DD9">
        <w:rPr>
          <w:lang w:val="es-ES_tradnl"/>
        </w:rPr>
        <w:t>: ________________________________</w:t>
      </w:r>
      <w:r w:rsidR="002B0DD9">
        <w:rPr>
          <w:lang w:val="es-ES_tradnl"/>
        </w:rPr>
        <w:t>________________________________________</w:t>
      </w:r>
    </w:p>
    <w:p w14:paraId="2E9340F3" w14:textId="5C4B08B7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Correo electrónico: ________________________________</w:t>
      </w:r>
      <w:r w:rsidR="002B0DD9">
        <w:rPr>
          <w:lang w:val="es-ES_tradnl"/>
        </w:rPr>
        <w:t>___________________________________________________</w:t>
      </w:r>
    </w:p>
    <w:p w14:paraId="622F7521" w14:textId="426C2CB7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Teléfono móvil: ________________________________</w:t>
      </w:r>
      <w:r w:rsidR="002B0DD9">
        <w:rPr>
          <w:lang w:val="es-ES_tradnl"/>
        </w:rPr>
        <w:t>____</w:t>
      </w:r>
    </w:p>
    <w:p w14:paraId="51AD5E6F" w14:textId="7142127B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Institución donde realiza la residencia o donde labora actualmente: ________________________________</w:t>
      </w:r>
      <w:r w:rsidR="002B0DD9">
        <w:rPr>
          <w:lang w:val="es-ES_tradnl"/>
        </w:rPr>
        <w:t>_________________________________________________________________________</w:t>
      </w:r>
    </w:p>
    <w:p w14:paraId="147E9E3A" w14:textId="429EF08B" w:rsidR="002B0DD9" w:rsidRDefault="002B0DD9" w:rsidP="00D22610">
      <w:pPr>
        <w:jc w:val="both"/>
        <w:rPr>
          <w:lang w:val="es-ES_tradnl"/>
        </w:rPr>
      </w:pPr>
      <w:r>
        <w:rPr>
          <w:lang w:val="es-ES_tradnl"/>
        </w:rPr>
        <w:t>Área actual de especialización: ______________________________________________________________________</w:t>
      </w:r>
    </w:p>
    <w:p w14:paraId="355BB779" w14:textId="30599DFA" w:rsidR="002B0DD9" w:rsidRPr="002B0DD9" w:rsidRDefault="002B0DD9" w:rsidP="00D22610">
      <w:pPr>
        <w:jc w:val="both"/>
        <w:rPr>
          <w:lang w:val="es-ES_tradnl"/>
        </w:rPr>
      </w:pPr>
      <w:r w:rsidRPr="002B0DD9">
        <w:rPr>
          <w:lang w:val="es-ES_tradnl"/>
        </w:rPr>
        <w:t>Año de residencia / Año de egreso: ________________________________</w:t>
      </w:r>
      <w:r>
        <w:rPr>
          <w:lang w:val="es-ES_tradnl"/>
        </w:rPr>
        <w:t>_________________________________</w:t>
      </w:r>
    </w:p>
    <w:p w14:paraId="677C666F" w14:textId="77777777" w:rsidR="00B06529" w:rsidRDefault="00B06529" w:rsidP="00D22610">
      <w:pPr>
        <w:jc w:val="both"/>
        <w:rPr>
          <w:lang w:val="es-ES_tradnl"/>
        </w:rPr>
      </w:pPr>
    </w:p>
    <w:p w14:paraId="0989C3A5" w14:textId="1E3F83D9" w:rsidR="00B06529" w:rsidRDefault="00B06529" w:rsidP="00D22610">
      <w:pPr>
        <w:jc w:val="both"/>
        <w:rPr>
          <w:lang w:val="es-ES_tradnl"/>
        </w:rPr>
      </w:pPr>
      <w:r w:rsidRPr="00B06529">
        <w:rPr>
          <w:lang w:val="es-ES_tradnl"/>
        </w:rPr>
        <w:t>Debido a que este programa es exclusivo para Socios en formación o Socios activos AL CORRIENTE, por favor confirme su estatus:</w:t>
      </w:r>
    </w:p>
    <w:p w14:paraId="6BD942B1" w14:textId="77777777" w:rsidR="00B06529" w:rsidRDefault="002B0DD9" w:rsidP="00D22610">
      <w:pPr>
        <w:jc w:val="both"/>
        <w:rPr>
          <w:lang w:val="es-ES_tradnl"/>
        </w:rPr>
      </w:pPr>
      <w:r>
        <w:rPr>
          <w:lang w:val="es-ES_tradnl"/>
        </w:rPr>
        <w:t>Socio en formación</w:t>
      </w:r>
      <w:r w:rsidR="00B06529">
        <w:rPr>
          <w:lang w:val="es-ES_tradnl"/>
        </w:rPr>
        <w:t xml:space="preserve"> de AMG al corriente</w:t>
      </w:r>
      <w:r w:rsidRPr="002B0DD9">
        <w:rPr>
          <w:lang w:val="es-ES_tradnl"/>
        </w:rPr>
        <w:t xml:space="preserve">:  [ </w:t>
      </w:r>
      <w:r>
        <w:rPr>
          <w:lang w:val="es-ES_tradnl"/>
        </w:rPr>
        <w:t xml:space="preserve">  </w:t>
      </w:r>
      <w:r w:rsidRPr="002B0DD9">
        <w:rPr>
          <w:lang w:val="es-ES_tradnl"/>
        </w:rPr>
        <w:t>] Sí</w:t>
      </w:r>
    </w:p>
    <w:p w14:paraId="196D97A3" w14:textId="5E90960C" w:rsidR="001555CE" w:rsidRDefault="00B06529" w:rsidP="00D22610">
      <w:pPr>
        <w:jc w:val="both"/>
        <w:rPr>
          <w:lang w:val="es-ES_tradnl"/>
        </w:rPr>
      </w:pPr>
      <w:r>
        <w:rPr>
          <w:lang w:val="es-ES_tradnl"/>
        </w:rPr>
        <w:t xml:space="preserve">Socio </w:t>
      </w:r>
      <w:r>
        <w:rPr>
          <w:lang w:val="es-ES_tradnl"/>
        </w:rPr>
        <w:t>activo de AMG</w:t>
      </w:r>
      <w:r>
        <w:rPr>
          <w:lang w:val="es-ES_tradnl"/>
        </w:rPr>
        <w:t xml:space="preserve"> al corriente</w:t>
      </w:r>
      <w:r w:rsidRPr="002B0DD9">
        <w:rPr>
          <w:lang w:val="es-ES_tradnl"/>
        </w:rPr>
        <w:t xml:space="preserve">:  [ </w:t>
      </w:r>
      <w:r>
        <w:rPr>
          <w:lang w:val="es-ES_tradnl"/>
        </w:rPr>
        <w:t xml:space="preserve">  </w:t>
      </w:r>
      <w:r w:rsidRPr="002B0DD9">
        <w:rPr>
          <w:lang w:val="es-ES_tradnl"/>
        </w:rPr>
        <w:t>] Sí</w:t>
      </w:r>
    </w:p>
    <w:p w14:paraId="525E270D" w14:textId="44B54A51" w:rsidR="00B06529" w:rsidRDefault="00B06529" w:rsidP="00D22610">
      <w:pPr>
        <w:jc w:val="both"/>
        <w:rPr>
          <w:lang w:val="es-ES_tradnl"/>
        </w:rPr>
      </w:pPr>
      <w:r>
        <w:rPr>
          <w:lang w:val="es-ES_tradnl"/>
        </w:rPr>
        <w:t>Socio desde el año: __________</w:t>
      </w:r>
    </w:p>
    <w:p w14:paraId="674AA7DA" w14:textId="5E6C1191" w:rsidR="002B0DD9" w:rsidRPr="002B0DD9" w:rsidRDefault="002B0DD9" w:rsidP="00D22610">
      <w:pPr>
        <w:pStyle w:val="Ttulo1"/>
        <w:jc w:val="both"/>
        <w:rPr>
          <w:b w:val="0"/>
          <w:bCs w:val="0"/>
          <w:lang w:val="es-ES_tradnl"/>
        </w:rPr>
      </w:pPr>
      <w:r w:rsidRPr="002B0DD9">
        <w:rPr>
          <w:lang w:val="es-ES_tradnl"/>
        </w:rPr>
        <w:t>I</w:t>
      </w:r>
      <w:r>
        <w:rPr>
          <w:lang w:val="es-ES_tradnl"/>
        </w:rPr>
        <w:t>I</w:t>
      </w:r>
      <w:r w:rsidRPr="002B0DD9">
        <w:rPr>
          <w:lang w:val="es-ES_tradnl"/>
        </w:rPr>
        <w:t xml:space="preserve">. </w:t>
      </w:r>
      <w:r>
        <w:rPr>
          <w:lang w:val="es-ES_tradnl"/>
        </w:rPr>
        <w:t>Perfil profesional</w:t>
      </w:r>
      <w:r w:rsidRPr="002B0DD9">
        <w:rPr>
          <w:lang w:val="es-ES_tradnl"/>
        </w:rPr>
        <w:t xml:space="preserve"> </w:t>
      </w:r>
      <w:r>
        <w:rPr>
          <w:lang w:val="es-ES_tradnl"/>
        </w:rPr>
        <w:t>del solicitante</w:t>
      </w:r>
    </w:p>
    <w:p w14:paraId="02DF1E7F" w14:textId="77777777" w:rsidR="001555CE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Área(s) de interés profesional (marque las que apliquen):</w:t>
      </w:r>
    </w:p>
    <w:p w14:paraId="54CCA426" w14:textId="453C0984" w:rsidR="002B0DD9" w:rsidRPr="002B0DD9" w:rsidRDefault="002B0DD9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>
        <w:rPr>
          <w:lang w:val="es-ES_tradnl"/>
        </w:rPr>
        <w:t xml:space="preserve">   </w:t>
      </w:r>
      <w:r w:rsidRPr="002B0DD9">
        <w:rPr>
          <w:lang w:val="es-ES_tradnl"/>
        </w:rPr>
        <w:t>] Gastroenterología</w:t>
      </w:r>
    </w:p>
    <w:p w14:paraId="44A1A895" w14:textId="383176F4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2B0DD9">
        <w:rPr>
          <w:lang w:val="es-ES_tradnl"/>
        </w:rPr>
        <w:t xml:space="preserve">   </w:t>
      </w:r>
      <w:r w:rsidRPr="002B0DD9">
        <w:rPr>
          <w:lang w:val="es-ES_tradnl"/>
        </w:rPr>
        <w:t>] Hepatología</w:t>
      </w:r>
    </w:p>
    <w:p w14:paraId="08CD29B0" w14:textId="21FA140A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2B0DD9">
        <w:rPr>
          <w:lang w:val="es-ES_tradnl"/>
        </w:rPr>
        <w:t xml:space="preserve">   </w:t>
      </w:r>
      <w:r w:rsidRPr="002B0DD9">
        <w:rPr>
          <w:lang w:val="es-ES_tradnl"/>
        </w:rPr>
        <w:t>] Endoscopia</w:t>
      </w:r>
      <w:r w:rsidR="002B0DD9">
        <w:rPr>
          <w:lang w:val="es-ES_tradnl"/>
        </w:rPr>
        <w:t xml:space="preserve"> Gastrointestinal</w:t>
      </w:r>
    </w:p>
    <w:p w14:paraId="41C4E8FA" w14:textId="1DB7C809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2B0DD9">
        <w:rPr>
          <w:lang w:val="es-ES_tradnl"/>
        </w:rPr>
        <w:t xml:space="preserve">   </w:t>
      </w:r>
      <w:r w:rsidRPr="002B0DD9">
        <w:rPr>
          <w:lang w:val="es-ES_tradnl"/>
        </w:rPr>
        <w:t>] Neurogastroenterología y Motilidad</w:t>
      </w:r>
    </w:p>
    <w:p w14:paraId="114EA4A1" w14:textId="4C2C7A02" w:rsidR="001555CE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2B0DD9">
        <w:rPr>
          <w:lang w:val="es-ES_tradnl"/>
        </w:rPr>
        <w:t xml:space="preserve">   </w:t>
      </w:r>
      <w:r w:rsidRPr="002B0DD9">
        <w:rPr>
          <w:lang w:val="es-ES_tradnl"/>
        </w:rPr>
        <w:t>] Enfermedad Inflamatoria Intestinal</w:t>
      </w:r>
    </w:p>
    <w:p w14:paraId="4539BB39" w14:textId="02464FB2" w:rsidR="002B0DD9" w:rsidRPr="002B0DD9" w:rsidRDefault="002B0DD9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>
        <w:rPr>
          <w:lang w:val="es-ES_tradnl"/>
        </w:rPr>
        <w:t xml:space="preserve">   </w:t>
      </w:r>
      <w:r w:rsidRPr="002B0DD9">
        <w:rPr>
          <w:lang w:val="es-ES_tradnl"/>
        </w:rPr>
        <w:t xml:space="preserve">] </w:t>
      </w:r>
      <w:r>
        <w:rPr>
          <w:lang w:val="es-ES_tradnl"/>
        </w:rPr>
        <w:t>Páncreas</w:t>
      </w:r>
    </w:p>
    <w:p w14:paraId="110E5BE7" w14:textId="32E3D948" w:rsidR="001555CE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lastRenderedPageBreak/>
        <w:t>[</w:t>
      </w:r>
      <w:r w:rsidR="002B0DD9">
        <w:rPr>
          <w:lang w:val="es-ES_tradnl"/>
        </w:rPr>
        <w:t xml:space="preserve">   </w:t>
      </w:r>
      <w:r w:rsidRPr="002B0DD9">
        <w:rPr>
          <w:lang w:val="es-ES_tradnl"/>
        </w:rPr>
        <w:t xml:space="preserve">] Gastroenterología </w:t>
      </w:r>
      <w:r w:rsidR="002B0DD9">
        <w:rPr>
          <w:lang w:val="es-ES_tradnl"/>
        </w:rPr>
        <w:t xml:space="preserve">y Nutrición </w:t>
      </w:r>
      <w:r w:rsidRPr="002B0DD9">
        <w:rPr>
          <w:lang w:val="es-ES_tradnl"/>
        </w:rPr>
        <w:t>Pediátrica</w:t>
      </w:r>
    </w:p>
    <w:p w14:paraId="2505CC82" w14:textId="3D21F6DE" w:rsidR="00D22610" w:rsidRPr="002B0DD9" w:rsidRDefault="00D2261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>
        <w:rPr>
          <w:lang w:val="es-ES_tradnl"/>
        </w:rPr>
        <w:t xml:space="preserve">   </w:t>
      </w:r>
      <w:r w:rsidRPr="002B0DD9">
        <w:rPr>
          <w:lang w:val="es-ES_tradnl"/>
        </w:rPr>
        <w:t xml:space="preserve">] </w:t>
      </w:r>
      <w:r>
        <w:rPr>
          <w:lang w:val="es-ES_tradnl"/>
        </w:rPr>
        <w:t>Cirugía</w:t>
      </w:r>
    </w:p>
    <w:p w14:paraId="6EE87539" w14:textId="1C958E1D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2B0DD9">
        <w:rPr>
          <w:lang w:val="es-ES_tradnl"/>
        </w:rPr>
        <w:t xml:space="preserve">   </w:t>
      </w:r>
      <w:r w:rsidRPr="002B0DD9">
        <w:rPr>
          <w:lang w:val="es-ES_tradnl"/>
        </w:rPr>
        <w:t>] Investigación clínica</w:t>
      </w:r>
    </w:p>
    <w:p w14:paraId="66E5F069" w14:textId="503BD559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2B0DD9">
        <w:rPr>
          <w:lang w:val="es-ES_tradnl"/>
        </w:rPr>
        <w:t xml:space="preserve">   </w:t>
      </w:r>
      <w:r w:rsidRPr="002B0DD9">
        <w:rPr>
          <w:lang w:val="es-ES_tradnl"/>
        </w:rPr>
        <w:t xml:space="preserve">] </w:t>
      </w:r>
      <w:r w:rsidR="002B0DD9">
        <w:rPr>
          <w:lang w:val="es-ES_tradnl"/>
        </w:rPr>
        <w:t>Docencia</w:t>
      </w:r>
    </w:p>
    <w:p w14:paraId="79FA067F" w14:textId="502C9C6C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2B0DD9">
        <w:rPr>
          <w:lang w:val="es-ES_tradnl"/>
        </w:rPr>
        <w:t xml:space="preserve">   </w:t>
      </w:r>
      <w:r w:rsidRPr="002B0DD9">
        <w:rPr>
          <w:lang w:val="es-ES_tradnl"/>
        </w:rPr>
        <w:t>] Otra: _________________________________________</w:t>
      </w:r>
      <w:r w:rsidR="00D22610">
        <w:rPr>
          <w:lang w:val="es-ES_tradnl"/>
        </w:rPr>
        <w:t>______________________________________________________</w:t>
      </w:r>
    </w:p>
    <w:p w14:paraId="67F99283" w14:textId="7D6339F1" w:rsidR="00D22610" w:rsidRPr="00D22610" w:rsidRDefault="00D22610" w:rsidP="00D22610">
      <w:pPr>
        <w:pStyle w:val="Ttulo1"/>
        <w:jc w:val="both"/>
        <w:rPr>
          <w:b w:val="0"/>
          <w:bCs w:val="0"/>
          <w:lang w:val="es-ES_tradnl"/>
        </w:rPr>
      </w:pPr>
      <w:r>
        <w:rPr>
          <w:lang w:val="es-ES_tradnl"/>
        </w:rPr>
        <w:t>I</w:t>
      </w:r>
      <w:r w:rsidRPr="002B0DD9">
        <w:rPr>
          <w:lang w:val="es-ES_tradnl"/>
        </w:rPr>
        <w:t>I</w:t>
      </w:r>
      <w:r>
        <w:rPr>
          <w:lang w:val="es-ES_tradnl"/>
        </w:rPr>
        <w:t>I</w:t>
      </w:r>
      <w:r w:rsidRPr="002B0DD9">
        <w:rPr>
          <w:lang w:val="es-ES_tradnl"/>
        </w:rPr>
        <w:t xml:space="preserve">. </w:t>
      </w:r>
      <w:r>
        <w:rPr>
          <w:lang w:val="es-ES_tradnl"/>
        </w:rPr>
        <w:t>Expectativas del Programa Puentes AMG</w:t>
      </w:r>
    </w:p>
    <w:p w14:paraId="0B450964" w14:textId="02D10B80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Principales dudas o decisiones profesionales que deseas trabajar con tu mentor:</w:t>
      </w:r>
    </w:p>
    <w:p w14:paraId="7286079C" w14:textId="1961C5FD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_________________________________________________________________________</w:t>
      </w:r>
      <w:r w:rsidR="00D22610">
        <w:rPr>
          <w:lang w:val="es-ES_tradnl"/>
        </w:rPr>
        <w:t>________________________________</w:t>
      </w:r>
    </w:p>
    <w:p w14:paraId="1ADED40D" w14:textId="6E8E422B" w:rsidR="001555CE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_________________________________________________________________________</w:t>
      </w:r>
      <w:r w:rsidR="00D22610">
        <w:rPr>
          <w:lang w:val="es-ES_tradnl"/>
        </w:rPr>
        <w:t>________________________________</w:t>
      </w:r>
    </w:p>
    <w:p w14:paraId="63FE8B63" w14:textId="76C2F07D" w:rsidR="00D22610" w:rsidRDefault="00D22610" w:rsidP="00D22610">
      <w:pPr>
        <w:jc w:val="both"/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</w:t>
      </w:r>
    </w:p>
    <w:p w14:paraId="3BFF1F11" w14:textId="53A7283A" w:rsidR="00D22610" w:rsidRDefault="00D22610" w:rsidP="00D22610">
      <w:pPr>
        <w:jc w:val="both"/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</w:t>
      </w:r>
    </w:p>
    <w:p w14:paraId="2B65E158" w14:textId="4AEE4D0C" w:rsidR="00D22610" w:rsidRPr="002B0DD9" w:rsidRDefault="00D22610" w:rsidP="00D22610">
      <w:pPr>
        <w:jc w:val="both"/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</w:t>
      </w:r>
    </w:p>
    <w:p w14:paraId="7179AB3F" w14:textId="2BEA8ACF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Visión de carrera a 5 años:</w:t>
      </w:r>
    </w:p>
    <w:p w14:paraId="63AB7663" w14:textId="6F4FFCA6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_________________________________________________________________________</w:t>
      </w:r>
      <w:r w:rsidR="00D22610">
        <w:rPr>
          <w:lang w:val="es-ES_tradnl"/>
        </w:rPr>
        <w:t>________________________________</w:t>
      </w:r>
    </w:p>
    <w:p w14:paraId="43E9A063" w14:textId="788D98FE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_________________________________________________________________________</w:t>
      </w:r>
      <w:r w:rsidR="00D22610">
        <w:rPr>
          <w:lang w:val="es-ES_tradnl"/>
        </w:rPr>
        <w:t>________________________________</w:t>
      </w:r>
    </w:p>
    <w:p w14:paraId="01BF02B1" w14:textId="745E9C22" w:rsidR="00D22610" w:rsidRDefault="00D22610" w:rsidP="00D22610">
      <w:pPr>
        <w:jc w:val="both"/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</w:t>
      </w:r>
    </w:p>
    <w:p w14:paraId="2B981360" w14:textId="754A692D" w:rsidR="00D22610" w:rsidRDefault="00D22610" w:rsidP="00D22610">
      <w:pPr>
        <w:jc w:val="both"/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</w:t>
      </w:r>
    </w:p>
    <w:p w14:paraId="1530F992" w14:textId="66B68E16" w:rsidR="00D22610" w:rsidRDefault="00D22610" w:rsidP="00D22610">
      <w:pPr>
        <w:jc w:val="both"/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</w:t>
      </w:r>
    </w:p>
    <w:p w14:paraId="74BAC96F" w14:textId="2C48C56C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¿Qué esperas obtener del programa? (marque las que apliquen):</w:t>
      </w:r>
    </w:p>
    <w:p w14:paraId="3CCE8E80" w14:textId="3FB2EE9D" w:rsidR="001555CE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D22610">
        <w:rPr>
          <w:lang w:val="es-ES_tradnl"/>
        </w:rPr>
        <w:t xml:space="preserve">   </w:t>
      </w:r>
      <w:r w:rsidRPr="002B0DD9">
        <w:rPr>
          <w:lang w:val="es-ES_tradnl"/>
        </w:rPr>
        <w:t xml:space="preserve">] </w:t>
      </w:r>
      <w:r w:rsidR="00D22610">
        <w:rPr>
          <w:lang w:val="es-ES_tradnl"/>
        </w:rPr>
        <w:t>Desarrollo profesional y/o académico en Gastroenterología</w:t>
      </w:r>
    </w:p>
    <w:p w14:paraId="60633525" w14:textId="58FABD95" w:rsidR="00D22610" w:rsidRPr="002B0DD9" w:rsidRDefault="00D2261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>
        <w:rPr>
          <w:lang w:val="es-ES_tradnl"/>
        </w:rPr>
        <w:t xml:space="preserve">   </w:t>
      </w:r>
      <w:r w:rsidRPr="002B0DD9">
        <w:rPr>
          <w:lang w:val="es-ES_tradnl"/>
        </w:rPr>
        <w:t xml:space="preserve">] </w:t>
      </w:r>
      <w:r>
        <w:rPr>
          <w:lang w:val="es-ES_tradnl"/>
        </w:rPr>
        <w:t>Desarrollo profesional y/o académico en Gastroenterología y Nutrición Pediátrica</w:t>
      </w:r>
    </w:p>
    <w:p w14:paraId="25018E7D" w14:textId="54082A11" w:rsidR="00D22610" w:rsidRPr="002B0DD9" w:rsidRDefault="00D2261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>
        <w:rPr>
          <w:lang w:val="es-ES_tradnl"/>
        </w:rPr>
        <w:t xml:space="preserve">   </w:t>
      </w:r>
      <w:r w:rsidRPr="002B0DD9">
        <w:rPr>
          <w:lang w:val="es-ES_tradnl"/>
        </w:rPr>
        <w:t xml:space="preserve">] </w:t>
      </w:r>
      <w:r>
        <w:rPr>
          <w:lang w:val="es-ES_tradnl"/>
        </w:rPr>
        <w:t>Desarrollo profesional y/o académico en Cirugía</w:t>
      </w:r>
    </w:p>
    <w:p w14:paraId="3CF74443" w14:textId="77777777" w:rsidR="00D22610" w:rsidRPr="002B0DD9" w:rsidRDefault="00D2261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>
        <w:rPr>
          <w:lang w:val="es-ES_tradnl"/>
        </w:rPr>
        <w:t xml:space="preserve">   </w:t>
      </w:r>
      <w:r w:rsidRPr="002B0DD9">
        <w:rPr>
          <w:lang w:val="es-ES_tradnl"/>
        </w:rPr>
        <w:t>] Orientación sobre rutas de alta especialidad</w:t>
      </w:r>
    </w:p>
    <w:p w14:paraId="5B3DA2FC" w14:textId="131375F1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D22610">
        <w:rPr>
          <w:lang w:val="es-ES_tradnl"/>
        </w:rPr>
        <w:t xml:space="preserve">   </w:t>
      </w:r>
      <w:r w:rsidRPr="002B0DD9">
        <w:rPr>
          <w:lang w:val="es-ES_tradnl"/>
        </w:rPr>
        <w:t>] Estancias nacionales/internacionales</w:t>
      </w:r>
    </w:p>
    <w:p w14:paraId="66A27942" w14:textId="07522320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D22610">
        <w:rPr>
          <w:lang w:val="es-ES_tradnl"/>
        </w:rPr>
        <w:t xml:space="preserve">   </w:t>
      </w:r>
      <w:r w:rsidRPr="002B0DD9">
        <w:rPr>
          <w:lang w:val="es-ES_tradnl"/>
        </w:rPr>
        <w:t>] Desarrollo de habilidades blandas</w:t>
      </w:r>
    </w:p>
    <w:p w14:paraId="0212BF68" w14:textId="056A5320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D22610">
        <w:rPr>
          <w:lang w:val="es-ES_tradnl"/>
        </w:rPr>
        <w:t xml:space="preserve">   </w:t>
      </w:r>
      <w:r w:rsidRPr="002B0DD9">
        <w:rPr>
          <w:lang w:val="es-ES_tradnl"/>
        </w:rPr>
        <w:t xml:space="preserve">] </w:t>
      </w:r>
      <w:r w:rsidR="00D22610">
        <w:rPr>
          <w:lang w:val="es-ES_tradnl"/>
        </w:rPr>
        <w:t>Estrategias para c</w:t>
      </w:r>
      <w:r w:rsidRPr="002B0DD9">
        <w:rPr>
          <w:lang w:val="es-ES_tradnl"/>
        </w:rPr>
        <w:t xml:space="preserve">arrera </w:t>
      </w:r>
      <w:r w:rsidR="00D22610">
        <w:rPr>
          <w:lang w:val="es-ES_tradnl"/>
        </w:rPr>
        <w:t>institucional</w:t>
      </w:r>
      <w:r w:rsidRPr="002B0DD9">
        <w:rPr>
          <w:lang w:val="es-ES_tradnl"/>
        </w:rPr>
        <w:t xml:space="preserve"> o práctica privada</w:t>
      </w:r>
    </w:p>
    <w:p w14:paraId="2445B7DF" w14:textId="26749389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lastRenderedPageBreak/>
        <w:t>[</w:t>
      </w:r>
      <w:r w:rsidR="00D22610">
        <w:rPr>
          <w:lang w:val="es-ES_tradnl"/>
        </w:rPr>
        <w:t xml:space="preserve">   </w:t>
      </w:r>
      <w:r w:rsidRPr="002B0DD9">
        <w:rPr>
          <w:lang w:val="es-ES_tradnl"/>
        </w:rPr>
        <w:t>] Combinación de clínica–docencia–investigación</w:t>
      </w:r>
    </w:p>
    <w:p w14:paraId="658943F6" w14:textId="400B8520" w:rsidR="00D22610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D22610">
        <w:rPr>
          <w:lang w:val="es-ES_tradnl"/>
        </w:rPr>
        <w:t xml:space="preserve">   </w:t>
      </w:r>
      <w:r w:rsidRPr="002B0DD9">
        <w:rPr>
          <w:lang w:val="es-ES_tradnl"/>
        </w:rPr>
        <w:t>] Otro: _______________________________________</w:t>
      </w:r>
      <w:r w:rsidR="00793897">
        <w:rPr>
          <w:lang w:val="es-ES_tradnl"/>
        </w:rPr>
        <w:t>________________________________________________________</w:t>
      </w:r>
    </w:p>
    <w:p w14:paraId="7CD82244" w14:textId="764AFBF9" w:rsidR="00D22610" w:rsidRPr="00D22610" w:rsidRDefault="00D22610" w:rsidP="00D22610">
      <w:pPr>
        <w:pStyle w:val="Ttulo1"/>
        <w:jc w:val="both"/>
        <w:rPr>
          <w:b w:val="0"/>
          <w:bCs w:val="0"/>
          <w:lang w:val="es-ES_tradnl"/>
        </w:rPr>
      </w:pPr>
      <w:r>
        <w:rPr>
          <w:lang w:val="es-ES_tradnl"/>
        </w:rPr>
        <w:t>IV</w:t>
      </w:r>
      <w:r w:rsidRPr="002B0DD9">
        <w:rPr>
          <w:lang w:val="es-ES_tradnl"/>
        </w:rPr>
        <w:t xml:space="preserve">. </w:t>
      </w:r>
      <w:r>
        <w:rPr>
          <w:lang w:val="es-ES_tradnl"/>
        </w:rPr>
        <w:t>Disponibilidad y compromisos</w:t>
      </w:r>
    </w:p>
    <w:p w14:paraId="615318E9" w14:textId="77777777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Disponibilidad para reuniones:</w:t>
      </w:r>
    </w:p>
    <w:p w14:paraId="4BEF9C2E" w14:textId="663DE358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[</w:t>
      </w:r>
      <w:r w:rsidR="00D22610">
        <w:rPr>
          <w:lang w:val="es-ES_tradnl"/>
        </w:rPr>
        <w:t xml:space="preserve">   </w:t>
      </w:r>
      <w:r w:rsidRPr="002B0DD9">
        <w:rPr>
          <w:lang w:val="es-ES_tradnl"/>
        </w:rPr>
        <w:t xml:space="preserve">] 1 vez por </w:t>
      </w:r>
      <w:r w:rsidR="00D22610">
        <w:rPr>
          <w:lang w:val="es-ES_tradnl"/>
        </w:rPr>
        <w:t>trimestre (mínimo)</w:t>
      </w:r>
      <w:r w:rsidRPr="002B0DD9">
        <w:rPr>
          <w:lang w:val="es-ES_tradnl"/>
        </w:rPr>
        <w:t xml:space="preserve">   [</w:t>
      </w:r>
      <w:r w:rsidR="00D22610">
        <w:rPr>
          <w:lang w:val="es-ES_tradnl"/>
        </w:rPr>
        <w:t xml:space="preserve">   </w:t>
      </w:r>
      <w:r w:rsidRPr="002B0DD9">
        <w:rPr>
          <w:lang w:val="es-ES_tradnl"/>
        </w:rPr>
        <w:t xml:space="preserve">] </w:t>
      </w:r>
      <w:r w:rsidR="00D22610">
        <w:rPr>
          <w:lang w:val="es-ES_tradnl"/>
        </w:rPr>
        <w:t>1 vez</w:t>
      </w:r>
      <w:r w:rsidRPr="002B0DD9">
        <w:rPr>
          <w:lang w:val="es-ES_tradnl"/>
        </w:rPr>
        <w:t xml:space="preserve"> </w:t>
      </w:r>
      <w:r w:rsidR="00D22610">
        <w:rPr>
          <w:lang w:val="es-ES_tradnl"/>
        </w:rPr>
        <w:t>por</w:t>
      </w:r>
      <w:r w:rsidRPr="002B0DD9">
        <w:rPr>
          <w:lang w:val="es-ES_tradnl"/>
        </w:rPr>
        <w:t xml:space="preserve"> mes   [</w:t>
      </w:r>
      <w:r w:rsidR="00D22610">
        <w:rPr>
          <w:lang w:val="es-ES_tradnl"/>
        </w:rPr>
        <w:t xml:space="preserve">   </w:t>
      </w:r>
      <w:r w:rsidRPr="002B0DD9">
        <w:rPr>
          <w:lang w:val="es-ES_tradnl"/>
        </w:rPr>
        <w:t xml:space="preserve">] </w:t>
      </w:r>
      <w:r w:rsidR="00D22610">
        <w:rPr>
          <w:lang w:val="es-ES_tradnl"/>
        </w:rPr>
        <w:t>Flexible</w:t>
      </w:r>
    </w:p>
    <w:p w14:paraId="690BD3C0" w14:textId="52F1F42F" w:rsidR="00D22610" w:rsidRPr="00D22610" w:rsidRDefault="00D22610" w:rsidP="00D22610">
      <w:pPr>
        <w:pStyle w:val="Ttulo1"/>
        <w:jc w:val="both"/>
        <w:rPr>
          <w:b w:val="0"/>
          <w:bCs w:val="0"/>
          <w:lang w:val="es-ES_tradnl"/>
        </w:rPr>
      </w:pPr>
      <w:r>
        <w:rPr>
          <w:lang w:val="es-ES_tradnl"/>
        </w:rPr>
        <w:t>V</w:t>
      </w:r>
      <w:r w:rsidRPr="002B0DD9">
        <w:rPr>
          <w:lang w:val="es-ES_tradnl"/>
        </w:rPr>
        <w:t xml:space="preserve">. </w:t>
      </w:r>
      <w:r>
        <w:rPr>
          <w:lang w:val="es-ES_tradnl"/>
        </w:rPr>
        <w:t>Información adicional</w:t>
      </w:r>
    </w:p>
    <w:p w14:paraId="071071B2" w14:textId="77777777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Comentarios adicionales:</w:t>
      </w:r>
    </w:p>
    <w:p w14:paraId="58824094" w14:textId="03726E94" w:rsidR="00D22610" w:rsidRDefault="00D22610" w:rsidP="00D22610">
      <w:pPr>
        <w:jc w:val="both"/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</w:t>
      </w:r>
    </w:p>
    <w:p w14:paraId="1CE6620E" w14:textId="13C3C5A7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_________________________________________________________________________</w:t>
      </w:r>
      <w:r w:rsidR="00D22610">
        <w:rPr>
          <w:lang w:val="es-ES_tradnl"/>
        </w:rPr>
        <w:t>________________________________</w:t>
      </w:r>
    </w:p>
    <w:p w14:paraId="0405BA22" w14:textId="5F584F1E" w:rsidR="00D22610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_________________________________________________________________________</w:t>
      </w:r>
      <w:r w:rsidR="00D22610">
        <w:rPr>
          <w:lang w:val="es-ES_tradnl"/>
        </w:rPr>
        <w:t>________________________________</w:t>
      </w:r>
    </w:p>
    <w:p w14:paraId="2043F4EE" w14:textId="30C9A2BC" w:rsidR="00D22610" w:rsidRPr="00D22610" w:rsidRDefault="00D22610" w:rsidP="00D22610">
      <w:pPr>
        <w:pStyle w:val="Ttulo1"/>
        <w:jc w:val="both"/>
        <w:rPr>
          <w:b w:val="0"/>
          <w:bCs w:val="0"/>
          <w:lang w:val="es-ES_tradnl"/>
        </w:rPr>
      </w:pPr>
      <w:r>
        <w:rPr>
          <w:lang w:val="es-ES_tradnl"/>
        </w:rPr>
        <w:t>VI</w:t>
      </w:r>
      <w:r w:rsidRPr="002B0DD9">
        <w:rPr>
          <w:lang w:val="es-ES_tradnl"/>
        </w:rPr>
        <w:t xml:space="preserve">. </w:t>
      </w:r>
      <w:r>
        <w:rPr>
          <w:lang w:val="es-ES_tradnl"/>
        </w:rPr>
        <w:t>Declaración final</w:t>
      </w:r>
    </w:p>
    <w:p w14:paraId="287F1F4C" w14:textId="77777777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Declaro que la información proporcionada es verídica y me comprometo a cumplir con los lineamientos del Programa Puentes AMG.</w:t>
      </w:r>
    </w:p>
    <w:p w14:paraId="2FE0627A" w14:textId="3091F37F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Nombre completo: ________________________________</w:t>
      </w:r>
      <w:r w:rsidR="00D22610">
        <w:rPr>
          <w:lang w:val="es-ES_tradnl"/>
        </w:rPr>
        <w:t>___________________________________________________</w:t>
      </w:r>
    </w:p>
    <w:p w14:paraId="4E2EC12E" w14:textId="77777777" w:rsidR="001555CE" w:rsidRPr="002B0DD9" w:rsidRDefault="00000000" w:rsidP="00D22610">
      <w:pPr>
        <w:jc w:val="both"/>
        <w:rPr>
          <w:lang w:val="es-ES_tradnl"/>
        </w:rPr>
      </w:pPr>
      <w:r w:rsidRPr="002B0DD9">
        <w:rPr>
          <w:lang w:val="es-ES_tradnl"/>
        </w:rPr>
        <w:t>Fecha: ____ / ____ / ______</w:t>
      </w:r>
    </w:p>
    <w:p w14:paraId="60069DAF" w14:textId="77777777" w:rsidR="00D22610" w:rsidRDefault="00D22610">
      <w:pPr>
        <w:rPr>
          <w:lang w:val="es-ES_tradnl"/>
        </w:rPr>
      </w:pPr>
    </w:p>
    <w:p w14:paraId="72B5D9E6" w14:textId="6A372155" w:rsidR="001555CE" w:rsidRPr="002B0DD9" w:rsidRDefault="00000000" w:rsidP="00D22610">
      <w:pPr>
        <w:jc w:val="center"/>
        <w:rPr>
          <w:lang w:val="es-ES_tradnl"/>
        </w:rPr>
      </w:pPr>
      <w:r w:rsidRPr="002B0DD9">
        <w:rPr>
          <w:lang w:val="es-ES_tradnl"/>
        </w:rPr>
        <w:t>Firma: ________________________________</w:t>
      </w:r>
    </w:p>
    <w:sectPr w:rsidR="001555CE" w:rsidRPr="002B0D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4357030">
    <w:abstractNumId w:val="8"/>
  </w:num>
  <w:num w:numId="2" w16cid:durableId="2103404469">
    <w:abstractNumId w:val="6"/>
  </w:num>
  <w:num w:numId="3" w16cid:durableId="1379276531">
    <w:abstractNumId w:val="5"/>
  </w:num>
  <w:num w:numId="4" w16cid:durableId="1042829547">
    <w:abstractNumId w:val="4"/>
  </w:num>
  <w:num w:numId="5" w16cid:durableId="1899314330">
    <w:abstractNumId w:val="7"/>
  </w:num>
  <w:num w:numId="6" w16cid:durableId="372462525">
    <w:abstractNumId w:val="3"/>
  </w:num>
  <w:num w:numId="7" w16cid:durableId="2048404170">
    <w:abstractNumId w:val="2"/>
  </w:num>
  <w:num w:numId="8" w16cid:durableId="404451781">
    <w:abstractNumId w:val="1"/>
  </w:num>
  <w:num w:numId="9" w16cid:durableId="541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5CE"/>
    <w:rsid w:val="0029639D"/>
    <w:rsid w:val="002B0DD9"/>
    <w:rsid w:val="00326F90"/>
    <w:rsid w:val="003C6B93"/>
    <w:rsid w:val="00793897"/>
    <w:rsid w:val="0081658E"/>
    <w:rsid w:val="00AA1D8D"/>
    <w:rsid w:val="00AC3F82"/>
    <w:rsid w:val="00B06529"/>
    <w:rsid w:val="00B47730"/>
    <w:rsid w:val="00BA259C"/>
    <w:rsid w:val="00CB0664"/>
    <w:rsid w:val="00D22610"/>
    <w:rsid w:val="00F044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6FC5B1"/>
  <w14:defaultImageDpi w14:val="300"/>
  <w15:docId w15:val="{11B62973-7AFF-134F-85EF-545F9CEC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1">
    <w:name w:val="s1"/>
    <w:basedOn w:val="Fuentedeprrafopredeter"/>
    <w:rsid w:val="002B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312</Words>
  <Characters>3923</Characters>
  <Application>Microsoft Office Word</Application>
  <DocSecurity>0</DocSecurity>
  <Lines>67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Jorge Emilio Lira Vera</cp:lastModifiedBy>
  <cp:revision>6</cp:revision>
  <dcterms:created xsi:type="dcterms:W3CDTF">2025-12-07T22:36:00Z</dcterms:created>
  <dcterms:modified xsi:type="dcterms:W3CDTF">2025-12-11T20:52:00Z</dcterms:modified>
  <cp:category/>
</cp:coreProperties>
</file>